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63D" w14:textId="77777777" w:rsidR="00F476DF" w:rsidRDefault="00F476DF">
      <w:pPr>
        <w:pStyle w:val="Heading1"/>
        <w:rPr>
          <w:rFonts w:ascii="Times New Roman" w:hAnsi="Times New Roman" w:cs="Times New Roman"/>
          <w:color w:val="000000" w:themeColor="text1"/>
        </w:rPr>
      </w:pPr>
    </w:p>
    <w:p w14:paraId="080B0E9A" w14:textId="77777777" w:rsidR="00F476DF" w:rsidRPr="00667DD7" w:rsidRDefault="00F476DF" w:rsidP="00F476DF">
      <w:pPr>
        <w:jc w:val="center"/>
        <w:rPr>
          <w:rFonts w:ascii="Times New Roman" w:hAnsi="Times New Roman" w:cs="Times New Roman"/>
          <w:b/>
          <w:bCs/>
          <w:sz w:val="72"/>
          <w:szCs w:val="72"/>
        </w:rPr>
      </w:pPr>
      <w:r w:rsidRPr="00667DD7">
        <w:rPr>
          <w:rFonts w:ascii="Times New Roman" w:hAnsi="Times New Roman" w:cs="Times New Roman"/>
          <w:b/>
          <w:bCs/>
          <w:sz w:val="72"/>
          <w:szCs w:val="72"/>
        </w:rPr>
        <w:t>CSC 828 ASSIGNMENT</w:t>
      </w:r>
    </w:p>
    <w:p w14:paraId="2B3BED02" w14:textId="77777777" w:rsidR="00F476DF" w:rsidRPr="00667DD7" w:rsidRDefault="00F476DF" w:rsidP="00F476DF">
      <w:pPr>
        <w:jc w:val="center"/>
        <w:rPr>
          <w:rFonts w:ascii="Times New Roman" w:hAnsi="Times New Roman" w:cs="Times New Roman"/>
          <w:sz w:val="40"/>
          <w:szCs w:val="40"/>
        </w:rPr>
      </w:pPr>
      <w:r w:rsidRPr="00667DD7">
        <w:rPr>
          <w:rFonts w:ascii="Times New Roman" w:hAnsi="Times New Roman" w:cs="Times New Roman"/>
          <w:sz w:val="40"/>
          <w:szCs w:val="40"/>
        </w:rPr>
        <w:t>NAME:</w:t>
      </w:r>
    </w:p>
    <w:p w14:paraId="35002F02" w14:textId="77777777" w:rsidR="00F476DF" w:rsidRPr="00667DD7" w:rsidRDefault="00F476DF" w:rsidP="00F476DF">
      <w:pPr>
        <w:jc w:val="center"/>
        <w:rPr>
          <w:rFonts w:ascii="Times New Roman" w:hAnsi="Times New Roman" w:cs="Times New Roman"/>
          <w:sz w:val="40"/>
          <w:szCs w:val="40"/>
        </w:rPr>
      </w:pPr>
      <w:r w:rsidRPr="00667DD7">
        <w:rPr>
          <w:rFonts w:ascii="Times New Roman" w:hAnsi="Times New Roman" w:cs="Times New Roman"/>
          <w:sz w:val="40"/>
          <w:szCs w:val="40"/>
        </w:rPr>
        <w:t>ADENIPEKUN OLUWATOBILOBA</w:t>
      </w:r>
    </w:p>
    <w:p w14:paraId="63182BED" w14:textId="77777777" w:rsidR="00F476DF" w:rsidRPr="00667DD7" w:rsidRDefault="00F476DF" w:rsidP="00F476DF">
      <w:pPr>
        <w:jc w:val="center"/>
        <w:rPr>
          <w:rFonts w:ascii="Times New Roman" w:hAnsi="Times New Roman" w:cs="Times New Roman"/>
          <w:sz w:val="40"/>
          <w:szCs w:val="40"/>
        </w:rPr>
      </w:pPr>
    </w:p>
    <w:p w14:paraId="315A18E3" w14:textId="77777777" w:rsidR="00F476DF" w:rsidRPr="00667DD7" w:rsidRDefault="00F476DF" w:rsidP="00F476DF">
      <w:pPr>
        <w:jc w:val="center"/>
        <w:rPr>
          <w:rFonts w:ascii="Times New Roman" w:hAnsi="Times New Roman" w:cs="Times New Roman"/>
          <w:sz w:val="40"/>
          <w:szCs w:val="40"/>
        </w:rPr>
      </w:pPr>
      <w:r w:rsidRPr="00667DD7">
        <w:rPr>
          <w:rFonts w:ascii="Times New Roman" w:hAnsi="Times New Roman" w:cs="Times New Roman"/>
          <w:sz w:val="40"/>
          <w:szCs w:val="40"/>
        </w:rPr>
        <w:t>MATRIC NO:</w:t>
      </w:r>
    </w:p>
    <w:p w14:paraId="6879849E" w14:textId="77777777" w:rsidR="00F476DF" w:rsidRPr="00667DD7" w:rsidRDefault="00F476DF" w:rsidP="00F476DF">
      <w:pPr>
        <w:jc w:val="center"/>
        <w:rPr>
          <w:rFonts w:ascii="Times New Roman" w:hAnsi="Times New Roman" w:cs="Times New Roman"/>
          <w:sz w:val="40"/>
          <w:szCs w:val="40"/>
        </w:rPr>
      </w:pPr>
      <w:r w:rsidRPr="00667DD7">
        <w:rPr>
          <w:rFonts w:ascii="Times New Roman" w:hAnsi="Times New Roman" w:cs="Times New Roman"/>
          <w:sz w:val="40"/>
          <w:szCs w:val="40"/>
        </w:rPr>
        <w:t>RUN/CMP/19/8374</w:t>
      </w:r>
    </w:p>
    <w:p w14:paraId="18E19E88" w14:textId="77777777" w:rsidR="00F476DF" w:rsidRPr="00667DD7" w:rsidRDefault="00F476DF" w:rsidP="00F476DF">
      <w:pPr>
        <w:jc w:val="center"/>
        <w:rPr>
          <w:rFonts w:ascii="Times New Roman" w:hAnsi="Times New Roman" w:cs="Times New Roman"/>
          <w:sz w:val="40"/>
          <w:szCs w:val="40"/>
        </w:rPr>
      </w:pPr>
    </w:p>
    <w:p w14:paraId="228B87EC" w14:textId="77777777" w:rsidR="00F476DF" w:rsidRPr="00667DD7" w:rsidRDefault="00F476DF" w:rsidP="00F476DF">
      <w:pPr>
        <w:jc w:val="center"/>
        <w:rPr>
          <w:rFonts w:ascii="Times New Roman" w:hAnsi="Times New Roman" w:cs="Times New Roman"/>
          <w:sz w:val="40"/>
          <w:szCs w:val="40"/>
        </w:rPr>
      </w:pPr>
      <w:r w:rsidRPr="00667DD7">
        <w:rPr>
          <w:rFonts w:ascii="Times New Roman" w:hAnsi="Times New Roman" w:cs="Times New Roman"/>
          <w:sz w:val="40"/>
          <w:szCs w:val="40"/>
        </w:rPr>
        <w:t>COURSE CODE:</w:t>
      </w:r>
    </w:p>
    <w:p w14:paraId="5DEA2B45" w14:textId="77777777" w:rsidR="00F476DF" w:rsidRPr="00667DD7" w:rsidRDefault="00F476DF" w:rsidP="00F476DF">
      <w:pPr>
        <w:jc w:val="center"/>
        <w:rPr>
          <w:rFonts w:ascii="Times New Roman" w:hAnsi="Times New Roman" w:cs="Times New Roman"/>
          <w:sz w:val="40"/>
          <w:szCs w:val="40"/>
        </w:rPr>
      </w:pPr>
      <w:r w:rsidRPr="00667DD7">
        <w:rPr>
          <w:rFonts w:ascii="Times New Roman" w:hAnsi="Times New Roman" w:cs="Times New Roman"/>
          <w:sz w:val="40"/>
          <w:szCs w:val="40"/>
        </w:rPr>
        <w:t>CSC 828</w:t>
      </w:r>
    </w:p>
    <w:p w14:paraId="7B8ADB4B" w14:textId="77777777" w:rsidR="00F476DF" w:rsidRPr="00667DD7" w:rsidRDefault="00F476DF" w:rsidP="00F476DF">
      <w:pPr>
        <w:jc w:val="center"/>
        <w:rPr>
          <w:rFonts w:ascii="Times New Roman" w:hAnsi="Times New Roman" w:cs="Times New Roman"/>
          <w:sz w:val="40"/>
          <w:szCs w:val="40"/>
        </w:rPr>
      </w:pPr>
    </w:p>
    <w:p w14:paraId="190BB54C" w14:textId="77777777" w:rsidR="00F476DF" w:rsidRPr="00667DD7" w:rsidRDefault="00F476DF" w:rsidP="00F476DF">
      <w:pPr>
        <w:jc w:val="center"/>
        <w:rPr>
          <w:rFonts w:ascii="Times New Roman" w:hAnsi="Times New Roman" w:cs="Times New Roman"/>
          <w:sz w:val="40"/>
          <w:szCs w:val="40"/>
        </w:rPr>
      </w:pPr>
      <w:r>
        <w:rPr>
          <w:rFonts w:ascii="Times New Roman" w:hAnsi="Times New Roman" w:cs="Times New Roman"/>
          <w:sz w:val="40"/>
          <w:szCs w:val="40"/>
        </w:rPr>
        <w:t>COURSE TITLE</w:t>
      </w:r>
      <w:r w:rsidRPr="00667DD7">
        <w:rPr>
          <w:rFonts w:ascii="Times New Roman" w:hAnsi="Times New Roman" w:cs="Times New Roman"/>
          <w:sz w:val="40"/>
          <w:szCs w:val="40"/>
        </w:rPr>
        <w:t>:</w:t>
      </w:r>
    </w:p>
    <w:p w14:paraId="7136F168" w14:textId="77777777" w:rsidR="00F476DF" w:rsidRDefault="00F476DF" w:rsidP="00F476DF">
      <w:pPr>
        <w:jc w:val="center"/>
        <w:rPr>
          <w:rFonts w:ascii="Times New Roman" w:hAnsi="Times New Roman" w:cs="Times New Roman"/>
          <w:sz w:val="40"/>
          <w:szCs w:val="40"/>
        </w:rPr>
      </w:pPr>
      <w:r>
        <w:rPr>
          <w:rFonts w:ascii="Times New Roman" w:hAnsi="Times New Roman" w:cs="Times New Roman"/>
          <w:sz w:val="40"/>
          <w:szCs w:val="40"/>
        </w:rPr>
        <w:t>INTERNET TECHNOLOGY</w:t>
      </w:r>
    </w:p>
    <w:p w14:paraId="091AC5D4" w14:textId="77777777" w:rsidR="00F476DF" w:rsidRDefault="00F476DF">
      <w:pPr>
        <w:pStyle w:val="Heading1"/>
        <w:rPr>
          <w:rFonts w:ascii="Times New Roman" w:hAnsi="Times New Roman" w:cs="Times New Roman"/>
          <w:color w:val="000000" w:themeColor="text1"/>
        </w:rPr>
      </w:pPr>
    </w:p>
    <w:p w14:paraId="3674982E" w14:textId="77777777" w:rsidR="004F4F0A" w:rsidRDefault="004F4F0A" w:rsidP="004F4F0A"/>
    <w:p w14:paraId="1E1A0754" w14:textId="77777777" w:rsidR="004F4F0A" w:rsidRPr="004F4F0A" w:rsidRDefault="004F4F0A" w:rsidP="004F4F0A"/>
    <w:p w14:paraId="470C635C" w14:textId="77777777" w:rsidR="004F4F0A" w:rsidRDefault="004F4F0A">
      <w:pPr>
        <w:pStyle w:val="Heading1"/>
        <w:rPr>
          <w:rFonts w:ascii="Times New Roman" w:hAnsi="Times New Roman" w:cs="Times New Roman"/>
          <w:color w:val="000000" w:themeColor="text1"/>
        </w:rPr>
      </w:pPr>
    </w:p>
    <w:p w14:paraId="5AAB87EF" w14:textId="6797D67D" w:rsidR="00C3366A" w:rsidRPr="00F476DF" w:rsidRDefault="00000000" w:rsidP="004F7FA6">
      <w:pPr>
        <w:pStyle w:val="Heading1"/>
        <w:spacing w:line="480" w:lineRule="auto"/>
        <w:rPr>
          <w:rFonts w:ascii="Times New Roman" w:hAnsi="Times New Roman" w:cs="Times New Roman"/>
          <w:color w:val="000000" w:themeColor="text1"/>
        </w:rPr>
      </w:pPr>
      <w:r w:rsidRPr="00F476DF">
        <w:rPr>
          <w:rFonts w:ascii="Times New Roman" w:hAnsi="Times New Roman" w:cs="Times New Roman"/>
          <w:color w:val="000000" w:themeColor="text1"/>
        </w:rPr>
        <w:t>1. Explain the concept of Synchronous and Asynchronous Communication</w:t>
      </w:r>
    </w:p>
    <w:p w14:paraId="31DB189E" w14:textId="77777777" w:rsidR="004F4F0A" w:rsidRPr="004F7FA6" w:rsidRDefault="00000000" w:rsidP="004F7FA6">
      <w:pPr>
        <w:spacing w:line="480" w:lineRule="auto"/>
        <w:rPr>
          <w:rFonts w:ascii="Times New Roman" w:hAnsi="Times New Roman" w:cs="Times New Roman"/>
          <w:color w:val="000000" w:themeColor="text1"/>
          <w:sz w:val="24"/>
          <w:szCs w:val="24"/>
        </w:rPr>
      </w:pPr>
      <w:r w:rsidRPr="004F7FA6">
        <w:rPr>
          <w:rFonts w:ascii="Times New Roman" w:hAnsi="Times New Roman" w:cs="Times New Roman"/>
          <w:color w:val="000000" w:themeColor="text1"/>
          <w:sz w:val="24"/>
          <w:szCs w:val="24"/>
        </w:rPr>
        <w:t xml:space="preserve">Synchronous and asynchronous communication are two paradigms that define how data or messages are exchanged between systems or users over a network. </w:t>
      </w:r>
    </w:p>
    <w:p w14:paraId="018AD42A" w14:textId="414C941E" w:rsidR="00C3366A" w:rsidRPr="004F7FA6" w:rsidRDefault="00000000" w:rsidP="004F7FA6">
      <w:pPr>
        <w:spacing w:line="480" w:lineRule="auto"/>
        <w:rPr>
          <w:rFonts w:ascii="Times New Roman" w:hAnsi="Times New Roman" w:cs="Times New Roman"/>
          <w:color w:val="000000" w:themeColor="text1"/>
          <w:sz w:val="24"/>
          <w:szCs w:val="24"/>
        </w:rPr>
      </w:pPr>
      <w:r w:rsidRPr="004F7FA6">
        <w:rPr>
          <w:rFonts w:ascii="Times New Roman" w:hAnsi="Times New Roman" w:cs="Times New Roman"/>
          <w:color w:val="000000" w:themeColor="text1"/>
          <w:sz w:val="24"/>
          <w:szCs w:val="24"/>
        </w:rPr>
        <w:t>In synchronous communication, both parties are engaged at the same time and the exchange of information occurs in real time. A typical example of synchronous communication is a video call or live chat, where immediate feedback is expected. This type of communication requires both sender and receiver to be available at the same moment, which can be limiting in distributed systems.</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br/>
        <w:t>Conversely, asynchronous communication does not require both parties to be present simultaneously. The sender can transmit a message, and the receiver can view and respond to it at their convenience. Examples include email, message queues, or forum posts. This model is often used in systems where operations can happen independently and at different times, improving scalability and flexibility in networked applications.</w:t>
      </w:r>
    </w:p>
    <w:p w14:paraId="45F9F7CB" w14:textId="77777777" w:rsidR="00C3366A" w:rsidRPr="00F476DF" w:rsidRDefault="00000000" w:rsidP="004F7FA6">
      <w:pPr>
        <w:pStyle w:val="Heading1"/>
        <w:spacing w:line="480" w:lineRule="auto"/>
        <w:rPr>
          <w:rFonts w:ascii="Times New Roman" w:hAnsi="Times New Roman" w:cs="Times New Roman"/>
          <w:color w:val="000000" w:themeColor="text1"/>
        </w:rPr>
      </w:pPr>
      <w:r w:rsidRPr="00F476DF">
        <w:rPr>
          <w:rFonts w:ascii="Times New Roman" w:hAnsi="Times New Roman" w:cs="Times New Roman"/>
          <w:color w:val="000000" w:themeColor="text1"/>
        </w:rPr>
        <w:t>2. Explain DOM</w:t>
      </w:r>
    </w:p>
    <w:p w14:paraId="21A40ADB" w14:textId="77777777" w:rsidR="00C3366A" w:rsidRPr="004F7FA6" w:rsidRDefault="00000000" w:rsidP="004F7FA6">
      <w:pPr>
        <w:spacing w:line="480" w:lineRule="auto"/>
        <w:rPr>
          <w:rFonts w:ascii="Times New Roman" w:hAnsi="Times New Roman" w:cs="Times New Roman"/>
          <w:color w:val="000000" w:themeColor="text1"/>
          <w:sz w:val="24"/>
          <w:szCs w:val="24"/>
        </w:rPr>
      </w:pPr>
      <w:r w:rsidRPr="004F7FA6">
        <w:rPr>
          <w:rFonts w:ascii="Times New Roman" w:hAnsi="Times New Roman" w:cs="Times New Roman"/>
          <w:color w:val="000000" w:themeColor="text1"/>
          <w:sz w:val="24"/>
          <w:szCs w:val="24"/>
        </w:rPr>
        <w:t xml:space="preserve">The Document Object Model (DOM) is a programming interface provided by browsers that represents the structure of a web document (typically HTML or XML) as a tree of objects. Each element, attribute, and piece of text in a web page becomes a node in this tree. Developers can interact with and manipulate the content, structure, and style of web </w:t>
      </w:r>
      <w:r w:rsidRPr="004F7FA6">
        <w:rPr>
          <w:rFonts w:ascii="Times New Roman" w:hAnsi="Times New Roman" w:cs="Times New Roman"/>
          <w:color w:val="000000" w:themeColor="text1"/>
          <w:sz w:val="24"/>
          <w:szCs w:val="24"/>
        </w:rPr>
        <w:lastRenderedPageBreak/>
        <w:t>pages using languages such as JavaScript. For example, a developer can use JavaScript to dynamically change the text in a paragraph, add or remove elements, or respond to user events such as clicks and form submissions. The DOM acts as a bridge between web content and programming languages, enabling the creation of dynamic and interactive user experiences.</w:t>
      </w:r>
    </w:p>
    <w:p w14:paraId="2D4125E9" w14:textId="77777777" w:rsidR="00C3366A" w:rsidRPr="00F476DF" w:rsidRDefault="00000000" w:rsidP="004F7FA6">
      <w:pPr>
        <w:pStyle w:val="Heading1"/>
        <w:spacing w:line="480" w:lineRule="auto"/>
        <w:rPr>
          <w:rFonts w:ascii="Times New Roman" w:hAnsi="Times New Roman" w:cs="Times New Roman"/>
          <w:color w:val="000000" w:themeColor="text1"/>
        </w:rPr>
      </w:pPr>
      <w:r w:rsidRPr="00F476DF">
        <w:rPr>
          <w:rFonts w:ascii="Times New Roman" w:hAnsi="Times New Roman" w:cs="Times New Roman"/>
          <w:color w:val="000000" w:themeColor="text1"/>
        </w:rPr>
        <w:t>3. Sessions and Cookies</w:t>
      </w:r>
    </w:p>
    <w:p w14:paraId="375837E2" w14:textId="77777777" w:rsidR="00C3366A" w:rsidRPr="004F7FA6" w:rsidRDefault="00000000" w:rsidP="004F7FA6">
      <w:pPr>
        <w:spacing w:line="480" w:lineRule="auto"/>
        <w:rPr>
          <w:rFonts w:ascii="Times New Roman" w:hAnsi="Times New Roman" w:cs="Times New Roman"/>
          <w:color w:val="000000" w:themeColor="text1"/>
          <w:sz w:val="24"/>
          <w:szCs w:val="24"/>
        </w:rPr>
      </w:pPr>
      <w:r w:rsidRPr="004F7FA6">
        <w:rPr>
          <w:rFonts w:ascii="Times New Roman" w:hAnsi="Times New Roman" w:cs="Times New Roman"/>
          <w:color w:val="000000" w:themeColor="text1"/>
          <w:sz w:val="24"/>
          <w:szCs w:val="24"/>
        </w:rPr>
        <w:t>Cookies and sessions are two mechanisms used in web development to manage user data and maintain state across the inherently stateless HTTP protocol. A cookie is a small piece of data that a server sends to the user's web browser, which is then stored on the client side. Cookies are often used to remember user preferences, login credentials, or track user activity across sessions. For instance, when a user checks 'Remember Me' on a login form, a cookie may be used to store the user's authentication token so they don't have to log in again on their next visit. Cookies can be persistent (lasting for days or months) or session-based (deleted once the browser is closed), and they typically have a size limit of around 4KB.</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br/>
        <w:t xml:space="preserve">On the other hand, a session is a server-side storage mechanism that allows the web server to keep track of a user's data throughout their interaction with the website. When a session is created, the server assigns a unique session ID, which is usually stored on the client side as a cookie or passed in the URL. This ID is used to retrieve the corresponding data from the server's memory or storage system. Sessions are considered more secure than cookies because the actual user data is stored on the server, not exposed to the user's </w:t>
      </w:r>
      <w:r w:rsidRPr="004F7FA6">
        <w:rPr>
          <w:rFonts w:ascii="Times New Roman" w:hAnsi="Times New Roman" w:cs="Times New Roman"/>
          <w:color w:val="000000" w:themeColor="text1"/>
          <w:sz w:val="24"/>
          <w:szCs w:val="24"/>
        </w:rPr>
        <w:lastRenderedPageBreak/>
        <w:t>browser. Sessions are ideal for storing sensitive or temporary information such as user authentication status, shopping cart contents, or form data. Typically, a session expires after a period of inactivity or when the browser is closed.</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br/>
        <w:t>In summary, cookies are client-side and often used for long-term state persistence, while sessions are server-side and better suited for temporary or secure data handling.</w:t>
      </w:r>
    </w:p>
    <w:p w14:paraId="4E64A394" w14:textId="77777777" w:rsidR="00C3366A" w:rsidRPr="00F476DF" w:rsidRDefault="00000000" w:rsidP="004F7FA6">
      <w:pPr>
        <w:pStyle w:val="Heading1"/>
        <w:spacing w:line="480" w:lineRule="auto"/>
        <w:rPr>
          <w:rFonts w:ascii="Times New Roman" w:hAnsi="Times New Roman" w:cs="Times New Roman"/>
          <w:color w:val="000000" w:themeColor="text1"/>
        </w:rPr>
      </w:pPr>
      <w:r w:rsidRPr="00F476DF">
        <w:rPr>
          <w:rFonts w:ascii="Times New Roman" w:hAnsi="Times New Roman" w:cs="Times New Roman"/>
          <w:color w:val="000000" w:themeColor="text1"/>
        </w:rPr>
        <w:t>4. What is Malware</w:t>
      </w:r>
    </w:p>
    <w:p w14:paraId="05E453BD" w14:textId="77777777" w:rsidR="00C3366A" w:rsidRPr="004F7FA6" w:rsidRDefault="00000000" w:rsidP="004F7FA6">
      <w:pPr>
        <w:spacing w:line="480" w:lineRule="auto"/>
        <w:rPr>
          <w:rFonts w:ascii="Times New Roman" w:hAnsi="Times New Roman" w:cs="Times New Roman"/>
          <w:color w:val="000000" w:themeColor="text1"/>
          <w:sz w:val="24"/>
          <w:szCs w:val="24"/>
        </w:rPr>
      </w:pPr>
      <w:r w:rsidRPr="004F7FA6">
        <w:rPr>
          <w:rFonts w:ascii="Times New Roman" w:hAnsi="Times New Roman" w:cs="Times New Roman"/>
          <w:color w:val="000000" w:themeColor="text1"/>
          <w:sz w:val="24"/>
          <w:szCs w:val="24"/>
        </w:rPr>
        <w:t>Malware, short for malicious software, refers to any software intentionally designed to cause damage to a computer, server, client, or computer network. It encompasses a wide range of hostile or intrusive software, including viruses, worms, Trojans, ransomware, spyware, and more. Malware can steal sensitive information, delete or corrupt files, disrupt system operations, or allow unauthorized access to systems. It is typically spread through infected email attachments, malicious websites, software downloads, or vulnerabilities in operating systems and applications. Protecting against malware requires a combination of updated antivirus software, firewalls, cautious user behavior, and regular system updates.</w:t>
      </w:r>
    </w:p>
    <w:p w14:paraId="236D2D83" w14:textId="77777777" w:rsidR="00C3366A" w:rsidRPr="00F476DF" w:rsidRDefault="00000000" w:rsidP="004F7FA6">
      <w:pPr>
        <w:pStyle w:val="Heading1"/>
        <w:spacing w:line="480" w:lineRule="auto"/>
        <w:rPr>
          <w:rFonts w:ascii="Times New Roman" w:hAnsi="Times New Roman" w:cs="Times New Roman"/>
          <w:color w:val="000000" w:themeColor="text1"/>
        </w:rPr>
      </w:pPr>
      <w:r w:rsidRPr="00F476DF">
        <w:rPr>
          <w:rFonts w:ascii="Times New Roman" w:hAnsi="Times New Roman" w:cs="Times New Roman"/>
          <w:color w:val="000000" w:themeColor="text1"/>
        </w:rPr>
        <w:t>5. Differentiate between Viruses, Worms, Trojans, Ransomware and Spyware</w:t>
      </w:r>
    </w:p>
    <w:p w14:paraId="2E77C8BE" w14:textId="77777777" w:rsidR="00C3366A" w:rsidRPr="004F7FA6" w:rsidRDefault="00000000" w:rsidP="004F7FA6">
      <w:pPr>
        <w:spacing w:line="480" w:lineRule="auto"/>
        <w:rPr>
          <w:rFonts w:ascii="Times New Roman" w:hAnsi="Times New Roman" w:cs="Times New Roman"/>
          <w:color w:val="000000" w:themeColor="text1"/>
          <w:sz w:val="24"/>
          <w:szCs w:val="24"/>
        </w:rPr>
      </w:pPr>
      <w:r w:rsidRPr="004F7FA6">
        <w:rPr>
          <w:rFonts w:ascii="Times New Roman" w:hAnsi="Times New Roman" w:cs="Times New Roman"/>
          <w:color w:val="000000" w:themeColor="text1"/>
          <w:sz w:val="24"/>
          <w:szCs w:val="24"/>
        </w:rPr>
        <w:t xml:space="preserve">• </w:t>
      </w:r>
      <w:r w:rsidRPr="004F7FA6">
        <w:rPr>
          <w:rFonts w:ascii="Times New Roman" w:hAnsi="Times New Roman" w:cs="Times New Roman"/>
          <w:b/>
          <w:bCs/>
          <w:color w:val="000000" w:themeColor="text1"/>
          <w:sz w:val="24"/>
          <w:szCs w:val="24"/>
        </w:rPr>
        <w:t xml:space="preserve">Viruses: </w:t>
      </w:r>
      <w:r w:rsidRPr="004F7FA6">
        <w:rPr>
          <w:rFonts w:ascii="Times New Roman" w:hAnsi="Times New Roman" w:cs="Times New Roman"/>
          <w:color w:val="000000" w:themeColor="text1"/>
          <w:sz w:val="24"/>
          <w:szCs w:val="24"/>
        </w:rPr>
        <w:t>A virus is a type of malware that attaches itself to a legitimate file or program and spreads when the infected file is executed. It often replicates itself and can corrupt or delete data, slowing down or crashing systems.</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lastRenderedPageBreak/>
        <w:br/>
        <w:t xml:space="preserve">• </w:t>
      </w:r>
      <w:r w:rsidRPr="004F7FA6">
        <w:rPr>
          <w:rFonts w:ascii="Times New Roman" w:hAnsi="Times New Roman" w:cs="Times New Roman"/>
          <w:b/>
          <w:bCs/>
          <w:color w:val="000000" w:themeColor="text1"/>
          <w:sz w:val="24"/>
          <w:szCs w:val="24"/>
        </w:rPr>
        <w:t>Worms:</w:t>
      </w:r>
      <w:r w:rsidRPr="004F7FA6">
        <w:rPr>
          <w:rFonts w:ascii="Times New Roman" w:hAnsi="Times New Roman" w:cs="Times New Roman"/>
          <w:color w:val="000000" w:themeColor="text1"/>
          <w:sz w:val="24"/>
          <w:szCs w:val="24"/>
        </w:rPr>
        <w:t xml:space="preserve"> Unlike viruses, worms do not need to attach themselves to existing programs. They self-replicate and spread through networks, often exploiting vulnerabilities to infect other systems. Worms can consume bandwidth and system resources.</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br/>
        <w:t xml:space="preserve">• </w:t>
      </w:r>
      <w:r w:rsidRPr="004F7FA6">
        <w:rPr>
          <w:rFonts w:ascii="Times New Roman" w:hAnsi="Times New Roman" w:cs="Times New Roman"/>
          <w:b/>
          <w:bCs/>
          <w:color w:val="000000" w:themeColor="text1"/>
          <w:sz w:val="24"/>
          <w:szCs w:val="24"/>
        </w:rPr>
        <w:t>Trojans:</w:t>
      </w:r>
      <w:r w:rsidRPr="004F7FA6">
        <w:rPr>
          <w:rFonts w:ascii="Times New Roman" w:hAnsi="Times New Roman" w:cs="Times New Roman"/>
          <w:color w:val="000000" w:themeColor="text1"/>
          <w:sz w:val="24"/>
          <w:szCs w:val="24"/>
        </w:rPr>
        <w:t xml:space="preserve"> A Trojan horse appears to be a benign or useful program but secretly performs malicious actions once installed. It does not replicate but can create backdoors for attackers to access systems or steal data.</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br/>
        <w:t xml:space="preserve">• </w:t>
      </w:r>
      <w:r w:rsidRPr="004F7FA6">
        <w:rPr>
          <w:rFonts w:ascii="Times New Roman" w:hAnsi="Times New Roman" w:cs="Times New Roman"/>
          <w:b/>
          <w:bCs/>
          <w:color w:val="000000" w:themeColor="text1"/>
          <w:sz w:val="24"/>
          <w:szCs w:val="24"/>
        </w:rPr>
        <w:t>Ransomware:</w:t>
      </w:r>
      <w:r w:rsidRPr="004F7FA6">
        <w:rPr>
          <w:rFonts w:ascii="Times New Roman" w:hAnsi="Times New Roman" w:cs="Times New Roman"/>
          <w:color w:val="000000" w:themeColor="text1"/>
          <w:sz w:val="24"/>
          <w:szCs w:val="24"/>
        </w:rPr>
        <w:t xml:space="preserve"> This type of malware encrypts a victim’s files and demands payment (a ransom) for the decryption key. It can cause significant data loss and financial damage if backups are not available.</w:t>
      </w:r>
      <w:r w:rsidRPr="004F7FA6">
        <w:rPr>
          <w:rFonts w:ascii="Times New Roman" w:hAnsi="Times New Roman" w:cs="Times New Roman"/>
          <w:color w:val="000000" w:themeColor="text1"/>
          <w:sz w:val="24"/>
          <w:szCs w:val="24"/>
        </w:rPr>
        <w:br/>
      </w:r>
      <w:r w:rsidRPr="004F7FA6">
        <w:rPr>
          <w:rFonts w:ascii="Times New Roman" w:hAnsi="Times New Roman" w:cs="Times New Roman"/>
          <w:color w:val="000000" w:themeColor="text1"/>
          <w:sz w:val="24"/>
          <w:szCs w:val="24"/>
        </w:rPr>
        <w:br/>
        <w:t xml:space="preserve">• </w:t>
      </w:r>
      <w:r w:rsidRPr="004F7FA6">
        <w:rPr>
          <w:rFonts w:ascii="Times New Roman" w:hAnsi="Times New Roman" w:cs="Times New Roman"/>
          <w:b/>
          <w:bCs/>
          <w:color w:val="000000" w:themeColor="text1"/>
          <w:sz w:val="24"/>
          <w:szCs w:val="24"/>
        </w:rPr>
        <w:t>Spyware:</w:t>
      </w:r>
      <w:r w:rsidRPr="004F7FA6">
        <w:rPr>
          <w:rFonts w:ascii="Times New Roman" w:hAnsi="Times New Roman" w:cs="Times New Roman"/>
          <w:color w:val="000000" w:themeColor="text1"/>
          <w:sz w:val="24"/>
          <w:szCs w:val="24"/>
        </w:rPr>
        <w:t xml:space="preserve"> Spyware covertly monitors user activity, collects personal information such as passwords, keystrokes, or browsing habits, and transmits it to a third party, often without the user's knowledge.</w:t>
      </w:r>
    </w:p>
    <w:p w14:paraId="76101F3E" w14:textId="77777777" w:rsidR="00F476DF" w:rsidRPr="004F7FA6" w:rsidRDefault="00F476DF" w:rsidP="004F7FA6">
      <w:pPr>
        <w:spacing w:line="480" w:lineRule="auto"/>
        <w:rPr>
          <w:rFonts w:ascii="Times New Roman" w:hAnsi="Times New Roman" w:cs="Times New Roman"/>
          <w:color w:val="000000" w:themeColor="text1"/>
          <w:sz w:val="24"/>
          <w:szCs w:val="24"/>
        </w:rPr>
      </w:pPr>
    </w:p>
    <w:tbl>
      <w:tblPr>
        <w:tblStyle w:val="PlainTable1"/>
        <w:tblW w:w="0" w:type="auto"/>
        <w:tblLook w:val="04A0" w:firstRow="1" w:lastRow="0" w:firstColumn="1" w:lastColumn="0" w:noHBand="0" w:noVBand="1"/>
      </w:tblPr>
      <w:tblGrid>
        <w:gridCol w:w="1563"/>
        <w:gridCol w:w="2890"/>
        <w:gridCol w:w="2132"/>
        <w:gridCol w:w="2045"/>
      </w:tblGrid>
      <w:tr w:rsidR="00F476DF" w:rsidRPr="00F476DF" w14:paraId="4D66C332" w14:textId="77777777" w:rsidTr="00F47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4E78A0" w14:textId="77777777" w:rsidR="00F476DF" w:rsidRPr="00F476DF" w:rsidRDefault="00F476DF" w:rsidP="004F7FA6">
            <w:pPr>
              <w:spacing w:line="480" w:lineRule="auto"/>
              <w:jc w:val="center"/>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Type</w:t>
            </w:r>
          </w:p>
        </w:tc>
        <w:tc>
          <w:tcPr>
            <w:tcW w:w="0" w:type="auto"/>
            <w:hideMark/>
          </w:tcPr>
          <w:p w14:paraId="23769EEB" w14:textId="77777777" w:rsidR="00F476DF" w:rsidRPr="00F476DF" w:rsidRDefault="00F476DF" w:rsidP="004F7FA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Description</w:t>
            </w:r>
          </w:p>
        </w:tc>
        <w:tc>
          <w:tcPr>
            <w:tcW w:w="0" w:type="auto"/>
            <w:hideMark/>
          </w:tcPr>
          <w:p w14:paraId="18BB5C8A" w14:textId="77777777" w:rsidR="00F476DF" w:rsidRPr="00F476DF" w:rsidRDefault="00F476DF" w:rsidP="004F7FA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Spread Mechanism</w:t>
            </w:r>
          </w:p>
        </w:tc>
        <w:tc>
          <w:tcPr>
            <w:tcW w:w="0" w:type="auto"/>
            <w:hideMark/>
          </w:tcPr>
          <w:p w14:paraId="66D9D254" w14:textId="77777777" w:rsidR="00F476DF" w:rsidRPr="00F476DF" w:rsidRDefault="00F476DF" w:rsidP="004F7FA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Effect</w:t>
            </w:r>
          </w:p>
        </w:tc>
      </w:tr>
      <w:tr w:rsidR="00F476DF" w:rsidRPr="00F476DF" w14:paraId="0894901B" w14:textId="77777777" w:rsidTr="00F4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5B3777" w14:textId="77777777" w:rsidR="00F476DF" w:rsidRPr="00F476DF" w:rsidRDefault="00F476DF" w:rsidP="004F7FA6">
            <w:pPr>
              <w:spacing w:line="480" w:lineRule="auto"/>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Virus</w:t>
            </w:r>
          </w:p>
        </w:tc>
        <w:tc>
          <w:tcPr>
            <w:tcW w:w="0" w:type="auto"/>
            <w:hideMark/>
          </w:tcPr>
          <w:p w14:paraId="186BDC6D"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Attaches itself to legitimate programs/files and replicates when run</w:t>
            </w:r>
          </w:p>
        </w:tc>
        <w:tc>
          <w:tcPr>
            <w:tcW w:w="0" w:type="auto"/>
            <w:hideMark/>
          </w:tcPr>
          <w:p w14:paraId="7CF3EF60"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Via infected files or executables</w:t>
            </w:r>
          </w:p>
        </w:tc>
        <w:tc>
          <w:tcPr>
            <w:tcW w:w="0" w:type="auto"/>
            <w:hideMark/>
          </w:tcPr>
          <w:p w14:paraId="35333567"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Corrupts or deletes data; slows system</w:t>
            </w:r>
          </w:p>
        </w:tc>
      </w:tr>
      <w:tr w:rsidR="00F476DF" w:rsidRPr="00F476DF" w14:paraId="2E6CCECF" w14:textId="77777777" w:rsidTr="00F476DF">
        <w:tc>
          <w:tcPr>
            <w:cnfStyle w:val="001000000000" w:firstRow="0" w:lastRow="0" w:firstColumn="1" w:lastColumn="0" w:oddVBand="0" w:evenVBand="0" w:oddHBand="0" w:evenHBand="0" w:firstRowFirstColumn="0" w:firstRowLastColumn="0" w:lastRowFirstColumn="0" w:lastRowLastColumn="0"/>
            <w:tcW w:w="0" w:type="auto"/>
            <w:hideMark/>
          </w:tcPr>
          <w:p w14:paraId="46690D90" w14:textId="77777777" w:rsidR="00F476DF" w:rsidRPr="00F476DF" w:rsidRDefault="00F476DF" w:rsidP="004F7FA6">
            <w:pPr>
              <w:spacing w:line="480" w:lineRule="auto"/>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lastRenderedPageBreak/>
              <w:t>Worm</w:t>
            </w:r>
          </w:p>
        </w:tc>
        <w:tc>
          <w:tcPr>
            <w:tcW w:w="0" w:type="auto"/>
            <w:hideMark/>
          </w:tcPr>
          <w:p w14:paraId="473A182A" w14:textId="77777777" w:rsidR="00F476DF" w:rsidRPr="00F476DF" w:rsidRDefault="00F476DF" w:rsidP="004F7F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Self-replicates and spreads independently across networks</w:t>
            </w:r>
          </w:p>
        </w:tc>
        <w:tc>
          <w:tcPr>
            <w:tcW w:w="0" w:type="auto"/>
            <w:hideMark/>
          </w:tcPr>
          <w:p w14:paraId="1ABDEEB5" w14:textId="77777777" w:rsidR="00F476DF" w:rsidRPr="00F476DF" w:rsidRDefault="00F476DF" w:rsidP="004F7F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Through network vulnerabilities</w:t>
            </w:r>
          </w:p>
        </w:tc>
        <w:tc>
          <w:tcPr>
            <w:tcW w:w="0" w:type="auto"/>
            <w:hideMark/>
          </w:tcPr>
          <w:p w14:paraId="037B5B5E" w14:textId="77777777" w:rsidR="00F476DF" w:rsidRPr="00F476DF" w:rsidRDefault="00F476DF" w:rsidP="004F7F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Consumes bandwidth; spreads rapidly</w:t>
            </w:r>
          </w:p>
        </w:tc>
      </w:tr>
      <w:tr w:rsidR="00F476DF" w:rsidRPr="00F476DF" w14:paraId="17A4A442" w14:textId="77777777" w:rsidTr="00F4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6B4BE" w14:textId="77777777" w:rsidR="00F476DF" w:rsidRPr="00F476DF" w:rsidRDefault="00F476DF" w:rsidP="004F7FA6">
            <w:pPr>
              <w:spacing w:line="480" w:lineRule="auto"/>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Trojan</w:t>
            </w:r>
          </w:p>
        </w:tc>
        <w:tc>
          <w:tcPr>
            <w:tcW w:w="0" w:type="auto"/>
            <w:hideMark/>
          </w:tcPr>
          <w:p w14:paraId="769092D2"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Disguised as legitimate software to trick users into installing it</w:t>
            </w:r>
          </w:p>
        </w:tc>
        <w:tc>
          <w:tcPr>
            <w:tcW w:w="0" w:type="auto"/>
            <w:hideMark/>
          </w:tcPr>
          <w:p w14:paraId="235D6C2A"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Via downloads or email attachments</w:t>
            </w:r>
          </w:p>
        </w:tc>
        <w:tc>
          <w:tcPr>
            <w:tcW w:w="0" w:type="auto"/>
            <w:hideMark/>
          </w:tcPr>
          <w:p w14:paraId="520B540F"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Creates backdoors; steals data</w:t>
            </w:r>
          </w:p>
        </w:tc>
      </w:tr>
      <w:tr w:rsidR="00F476DF" w:rsidRPr="00F476DF" w14:paraId="23B638D0" w14:textId="77777777" w:rsidTr="00F476DF">
        <w:tc>
          <w:tcPr>
            <w:cnfStyle w:val="001000000000" w:firstRow="0" w:lastRow="0" w:firstColumn="1" w:lastColumn="0" w:oddVBand="0" w:evenVBand="0" w:oddHBand="0" w:evenHBand="0" w:firstRowFirstColumn="0" w:firstRowLastColumn="0" w:lastRowFirstColumn="0" w:lastRowLastColumn="0"/>
            <w:tcW w:w="0" w:type="auto"/>
            <w:hideMark/>
          </w:tcPr>
          <w:p w14:paraId="223E4588" w14:textId="77777777" w:rsidR="00F476DF" w:rsidRPr="00F476DF" w:rsidRDefault="00F476DF" w:rsidP="004F7FA6">
            <w:pPr>
              <w:spacing w:line="480" w:lineRule="auto"/>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Ransomware</w:t>
            </w:r>
          </w:p>
        </w:tc>
        <w:tc>
          <w:tcPr>
            <w:tcW w:w="0" w:type="auto"/>
            <w:hideMark/>
          </w:tcPr>
          <w:p w14:paraId="49FE25CF" w14:textId="77777777" w:rsidR="00F476DF" w:rsidRPr="00F476DF" w:rsidRDefault="00F476DF" w:rsidP="004F7F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Encrypts user data and demands payment for decryption</w:t>
            </w:r>
          </w:p>
        </w:tc>
        <w:tc>
          <w:tcPr>
            <w:tcW w:w="0" w:type="auto"/>
            <w:hideMark/>
          </w:tcPr>
          <w:p w14:paraId="35FD40E7" w14:textId="77777777" w:rsidR="00F476DF" w:rsidRPr="00F476DF" w:rsidRDefault="00F476DF" w:rsidP="004F7F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Phishing or vulnerabilities</w:t>
            </w:r>
          </w:p>
        </w:tc>
        <w:tc>
          <w:tcPr>
            <w:tcW w:w="0" w:type="auto"/>
            <w:hideMark/>
          </w:tcPr>
          <w:p w14:paraId="4FAFBB6E" w14:textId="77777777" w:rsidR="00F476DF" w:rsidRPr="00F476DF" w:rsidRDefault="00F476DF" w:rsidP="004F7FA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Locks out users; demands ransom</w:t>
            </w:r>
          </w:p>
        </w:tc>
      </w:tr>
      <w:tr w:rsidR="00F476DF" w:rsidRPr="00F476DF" w14:paraId="580C61C2" w14:textId="77777777" w:rsidTr="00F4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AE52D7" w14:textId="77777777" w:rsidR="00F476DF" w:rsidRPr="00F476DF" w:rsidRDefault="00F476DF" w:rsidP="004F7FA6">
            <w:pPr>
              <w:spacing w:line="480" w:lineRule="auto"/>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Spyware</w:t>
            </w:r>
          </w:p>
        </w:tc>
        <w:tc>
          <w:tcPr>
            <w:tcW w:w="0" w:type="auto"/>
            <w:hideMark/>
          </w:tcPr>
          <w:p w14:paraId="5AACBC53"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Secretly gathers user information without consent</w:t>
            </w:r>
          </w:p>
        </w:tc>
        <w:tc>
          <w:tcPr>
            <w:tcW w:w="0" w:type="auto"/>
            <w:hideMark/>
          </w:tcPr>
          <w:p w14:paraId="2FC19B2A"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Bundled with software or phishing</w:t>
            </w:r>
          </w:p>
        </w:tc>
        <w:tc>
          <w:tcPr>
            <w:tcW w:w="0" w:type="auto"/>
            <w:hideMark/>
          </w:tcPr>
          <w:p w14:paraId="316A5A06" w14:textId="77777777" w:rsidR="00F476DF" w:rsidRPr="00F476DF" w:rsidRDefault="00F476DF" w:rsidP="004F7FA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476DF">
              <w:rPr>
                <w:rFonts w:ascii="Times New Roman" w:eastAsia="Times New Roman" w:hAnsi="Times New Roman" w:cs="Times New Roman"/>
                <w:sz w:val="24"/>
                <w:szCs w:val="24"/>
              </w:rPr>
              <w:t>Tracks activity; steals passwords and data</w:t>
            </w:r>
          </w:p>
        </w:tc>
      </w:tr>
    </w:tbl>
    <w:p w14:paraId="7B3930C8" w14:textId="77777777" w:rsidR="00F476DF" w:rsidRPr="004F7FA6" w:rsidRDefault="00F476DF" w:rsidP="004F7FA6">
      <w:pPr>
        <w:spacing w:line="480" w:lineRule="auto"/>
        <w:rPr>
          <w:rFonts w:ascii="Times New Roman" w:hAnsi="Times New Roman" w:cs="Times New Roman"/>
          <w:color w:val="000000" w:themeColor="text1"/>
          <w:sz w:val="24"/>
          <w:szCs w:val="24"/>
        </w:rPr>
      </w:pPr>
    </w:p>
    <w:sectPr w:rsidR="00F476DF" w:rsidRPr="004F7F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9629666">
    <w:abstractNumId w:val="8"/>
  </w:num>
  <w:num w:numId="2" w16cid:durableId="1600914529">
    <w:abstractNumId w:val="6"/>
  </w:num>
  <w:num w:numId="3" w16cid:durableId="1692343232">
    <w:abstractNumId w:val="5"/>
  </w:num>
  <w:num w:numId="4" w16cid:durableId="1234705795">
    <w:abstractNumId w:val="4"/>
  </w:num>
  <w:num w:numId="5" w16cid:durableId="521554511">
    <w:abstractNumId w:val="7"/>
  </w:num>
  <w:num w:numId="6" w16cid:durableId="426727974">
    <w:abstractNumId w:val="3"/>
  </w:num>
  <w:num w:numId="7" w16cid:durableId="1166285394">
    <w:abstractNumId w:val="2"/>
  </w:num>
  <w:num w:numId="8" w16cid:durableId="84503759">
    <w:abstractNumId w:val="1"/>
  </w:num>
  <w:num w:numId="9" w16cid:durableId="123138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701F"/>
    <w:rsid w:val="004F4F0A"/>
    <w:rsid w:val="004F7FA6"/>
    <w:rsid w:val="009204BE"/>
    <w:rsid w:val="00AA1D8D"/>
    <w:rsid w:val="00B47730"/>
    <w:rsid w:val="00C3366A"/>
    <w:rsid w:val="00CB0664"/>
    <w:rsid w:val="00F476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DC0F0"/>
  <w14:defaultImageDpi w14:val="300"/>
  <w15:docId w15:val="{81E9E7E2-4315-E548-BDB4-EA3B451D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F476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2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Oluwatobiloba Adenipekun</cp:lastModifiedBy>
  <cp:revision>3</cp:revision>
  <dcterms:created xsi:type="dcterms:W3CDTF">2025-07-26T14:22:00Z</dcterms:created>
  <dcterms:modified xsi:type="dcterms:W3CDTF">2025-07-26T15:30:00Z</dcterms:modified>
  <cp:category/>
</cp:coreProperties>
</file>