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DE19" w14:textId="77777777" w:rsidR="00667DD7" w:rsidRDefault="00667DD7" w:rsidP="00667DD7"/>
    <w:p w14:paraId="4B3B56C9" w14:textId="3830F46F" w:rsidR="00667DD7" w:rsidRPr="00667DD7" w:rsidRDefault="00667DD7" w:rsidP="00667DD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67DD7">
        <w:rPr>
          <w:rFonts w:ascii="Times New Roman" w:hAnsi="Times New Roman" w:cs="Times New Roman"/>
          <w:b/>
          <w:bCs/>
          <w:sz w:val="72"/>
          <w:szCs w:val="72"/>
        </w:rPr>
        <w:t>CSC 828 ASSIGNMENT</w:t>
      </w:r>
    </w:p>
    <w:p w14:paraId="07D0B599" w14:textId="37657B63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NAME:</w:t>
      </w:r>
    </w:p>
    <w:p w14:paraId="6AC1A896" w14:textId="17313221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ADENIPEKUN OLUWATOBILOBA</w:t>
      </w:r>
    </w:p>
    <w:p w14:paraId="04EAEEF1" w14:textId="77777777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54FC5A5" w14:textId="04D02129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MATRIC NO:</w:t>
      </w:r>
    </w:p>
    <w:p w14:paraId="605E05C2" w14:textId="5474310B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RUN/CMP/19/8374</w:t>
      </w:r>
    </w:p>
    <w:p w14:paraId="3D7BB65D" w14:textId="77777777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027D9F9" w14:textId="4ACFDED2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COURSE CODE:</w:t>
      </w:r>
    </w:p>
    <w:p w14:paraId="624AF47D" w14:textId="0B95EB78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CSC 828</w:t>
      </w:r>
    </w:p>
    <w:p w14:paraId="1E106979" w14:textId="3A025CB6" w:rsidR="00667DD7" w:rsidRP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7D22DF4" w14:textId="1F50B804" w:rsidR="00667DD7" w:rsidRPr="00667DD7" w:rsidRDefault="00A507CE" w:rsidP="00667D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COURSE TITLE</w:t>
      </w:r>
      <w:r w:rsidR="00667DD7" w:rsidRPr="00667DD7">
        <w:rPr>
          <w:rFonts w:ascii="Times New Roman" w:hAnsi="Times New Roman" w:cs="Times New Roman"/>
          <w:sz w:val="40"/>
          <w:szCs w:val="40"/>
        </w:rPr>
        <w:t>:</w:t>
      </w:r>
    </w:p>
    <w:p w14:paraId="2D89E6C9" w14:textId="268BB7AD" w:rsidR="00667DD7" w:rsidRDefault="00A507CE" w:rsidP="00667D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INTERNET TECHNOLOGY</w:t>
      </w:r>
    </w:p>
    <w:p w14:paraId="505A8618" w14:textId="77777777" w:rsid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51E00C3" w14:textId="77777777" w:rsidR="00667DD7" w:rsidRDefault="00667DD7" w:rsidP="00667DD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B7C0455" w14:textId="77777777" w:rsidR="00A507CE" w:rsidRDefault="00A507CE" w:rsidP="00667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240BE0" w14:textId="77777777" w:rsidR="00A507CE" w:rsidRDefault="00A507CE" w:rsidP="00667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8CD724" w14:textId="77777777" w:rsidR="00A507CE" w:rsidRDefault="00A507CE" w:rsidP="00667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165A33" w14:textId="35E87993" w:rsidR="007E68CB" w:rsidRPr="00667DD7" w:rsidRDefault="00000000" w:rsidP="00A507C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DD7">
        <w:rPr>
          <w:rFonts w:ascii="Times New Roman" w:hAnsi="Times New Roman" w:cs="Times New Roman"/>
          <w:b/>
          <w:bCs/>
          <w:sz w:val="28"/>
          <w:szCs w:val="28"/>
        </w:rPr>
        <w:lastRenderedPageBreak/>
        <w:t>Networking Protocols and Models: A Comprehensive Review</w:t>
      </w:r>
    </w:p>
    <w:p w14:paraId="438F159E" w14:textId="77777777" w:rsidR="007E68CB" w:rsidRPr="00667DD7" w:rsidRDefault="00000000" w:rsidP="00A507C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>1. Transmission Control Protocol (TCP)</w:t>
      </w:r>
    </w:p>
    <w:p w14:paraId="633D25FD" w14:textId="77777777" w:rsidR="007E68CB" w:rsidRPr="00667DD7" w:rsidRDefault="00000000" w:rsidP="00A507C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>TCP (Transmission Control Protocol) is a core protocol of the Internet Protocol Suite. It operates at the transport layer and is connection-oriented, which means it establishes a reliable end-to-end connection before data is transferred.</w:t>
      </w:r>
    </w:p>
    <w:p w14:paraId="3BE741B6" w14:textId="77777777" w:rsidR="007E68CB" w:rsidRPr="00667DD7" w:rsidRDefault="00000000" w:rsidP="00A507CE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Key Features:</w:t>
      </w:r>
    </w:p>
    <w:p w14:paraId="31D0C50D" w14:textId="420DA369" w:rsidR="007E68CB" w:rsidRPr="00667DD7" w:rsidRDefault="00000000" w:rsidP="00A507C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Three-way Handshake: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Initiates communication using SYN, SYN-ACK, and ACK flags.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Reliability: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Ensures packets are delivered in order, without errors, and without duplication.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Flow Control: 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>Uses windowing to prevent overwhelming the receiver.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Congestion Control: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Adjusts data flow based on network congestion (e.g., TCP Reno, Cubic).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Use Cases: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 traffic (HTTP/HTTPS), email (SMTP, IMAP), file transfer (FTP).</w:t>
      </w:r>
    </w:p>
    <w:p w14:paraId="54755959" w14:textId="77777777" w:rsidR="00A507CE" w:rsidRDefault="00A507CE" w:rsidP="00A507C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CB5117" w14:textId="77777777" w:rsidR="00A507CE" w:rsidRDefault="00A507CE" w:rsidP="00A507CE"/>
    <w:p w14:paraId="67FD2FC5" w14:textId="77777777" w:rsidR="00A507CE" w:rsidRPr="00A507CE" w:rsidRDefault="00A507CE" w:rsidP="00A507CE"/>
    <w:p w14:paraId="312446B6" w14:textId="000ED7B1" w:rsidR="007E68CB" w:rsidRPr="00667DD7" w:rsidRDefault="00000000" w:rsidP="00A507C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User Datagram Protocol (UDP)</w:t>
      </w:r>
    </w:p>
    <w:p w14:paraId="57B9766D" w14:textId="77777777" w:rsidR="007E68CB" w:rsidRPr="00667DD7" w:rsidRDefault="00000000" w:rsidP="00A507C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>UDP (User Datagram Protocol) is also a transport layer protocol but is connectionless. It transmits data without establishing a prior connection, making it faster but less reliable than TCP.</w:t>
      </w:r>
    </w:p>
    <w:p w14:paraId="01012A4A" w14:textId="77777777" w:rsidR="007E68CB" w:rsidRPr="00667DD7" w:rsidRDefault="00000000" w:rsidP="00A507CE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Key Features:</w:t>
      </w:r>
    </w:p>
    <w:p w14:paraId="0E891A08" w14:textId="754684D9" w:rsidR="00667DD7" w:rsidRPr="00667DD7" w:rsidRDefault="00000000" w:rsidP="00A507C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Handshaking: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is sent immediately, without setup.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Lightweight: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Minimal header overhead (8 bytes).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Acknowledgement or Retransmission: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guarantees on delivery or order.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66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Use Cases:</w:t>
      </w: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Real-time applications like VoIP, video conferencing, DNS queries, and online gaming.</w:t>
      </w:r>
    </w:p>
    <w:p w14:paraId="750909B7" w14:textId="77777777" w:rsidR="007E68CB" w:rsidRPr="00667DD7" w:rsidRDefault="00000000" w:rsidP="00A507C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>3. Connection-Oriented vs Connectionless Protocols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67DD7" w:rsidRPr="00667DD7" w14:paraId="785F15B2" w14:textId="77777777" w:rsidTr="00667DD7">
        <w:tc>
          <w:tcPr>
            <w:tcW w:w="2880" w:type="dxa"/>
          </w:tcPr>
          <w:p w14:paraId="76C6A85A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Aspect</w:t>
            </w:r>
          </w:p>
        </w:tc>
        <w:tc>
          <w:tcPr>
            <w:tcW w:w="2880" w:type="dxa"/>
          </w:tcPr>
          <w:p w14:paraId="3E35784F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Connection-Oriented (TCP)</w:t>
            </w:r>
          </w:p>
        </w:tc>
        <w:tc>
          <w:tcPr>
            <w:tcW w:w="2880" w:type="dxa"/>
          </w:tcPr>
          <w:p w14:paraId="24555308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Connectionless (UDP)</w:t>
            </w:r>
          </w:p>
        </w:tc>
      </w:tr>
      <w:tr w:rsidR="00667DD7" w:rsidRPr="00667DD7" w14:paraId="7F97556C" w14:textId="77777777" w:rsidTr="00667DD7">
        <w:tc>
          <w:tcPr>
            <w:tcW w:w="2880" w:type="dxa"/>
          </w:tcPr>
          <w:p w14:paraId="72D04BEA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Setup</w:t>
            </w:r>
          </w:p>
        </w:tc>
        <w:tc>
          <w:tcPr>
            <w:tcW w:w="2880" w:type="dxa"/>
          </w:tcPr>
          <w:p w14:paraId="3BFD52C2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Requires session establishment (3-way handshake)</w:t>
            </w:r>
          </w:p>
        </w:tc>
        <w:tc>
          <w:tcPr>
            <w:tcW w:w="2880" w:type="dxa"/>
          </w:tcPr>
          <w:p w14:paraId="005CB4F9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setup required</w:t>
            </w:r>
          </w:p>
        </w:tc>
      </w:tr>
      <w:tr w:rsidR="00667DD7" w:rsidRPr="00667DD7" w14:paraId="747D66A9" w14:textId="77777777" w:rsidTr="00667DD7">
        <w:tc>
          <w:tcPr>
            <w:tcW w:w="2880" w:type="dxa"/>
          </w:tcPr>
          <w:p w14:paraId="6BB50D70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Reliability</w:t>
            </w:r>
          </w:p>
        </w:tc>
        <w:tc>
          <w:tcPr>
            <w:tcW w:w="2880" w:type="dxa"/>
          </w:tcPr>
          <w:p w14:paraId="1BD17DD9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Guarantees delivery, order, and integrity</w:t>
            </w:r>
          </w:p>
        </w:tc>
        <w:tc>
          <w:tcPr>
            <w:tcW w:w="2880" w:type="dxa"/>
          </w:tcPr>
          <w:p w14:paraId="4ED5A08F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guarantee; packets may be lost or arrive out of order</w:t>
            </w:r>
          </w:p>
        </w:tc>
      </w:tr>
      <w:tr w:rsidR="00667DD7" w:rsidRPr="00667DD7" w14:paraId="08921BF9" w14:textId="77777777" w:rsidTr="00667DD7">
        <w:tc>
          <w:tcPr>
            <w:tcW w:w="2880" w:type="dxa"/>
          </w:tcPr>
          <w:p w14:paraId="09D86400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Overhead</w:t>
            </w:r>
          </w:p>
        </w:tc>
        <w:tc>
          <w:tcPr>
            <w:tcW w:w="2880" w:type="dxa"/>
          </w:tcPr>
          <w:p w14:paraId="4D80F831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Higher (due to acknowledgements and </w:t>
            </w: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flow control)</w:t>
            </w:r>
          </w:p>
        </w:tc>
        <w:tc>
          <w:tcPr>
            <w:tcW w:w="2880" w:type="dxa"/>
          </w:tcPr>
          <w:p w14:paraId="67BE3F5F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Lower (smaller header and no ACKs)</w:t>
            </w:r>
          </w:p>
        </w:tc>
      </w:tr>
      <w:tr w:rsidR="00667DD7" w:rsidRPr="00667DD7" w14:paraId="1958C3A7" w14:textId="77777777" w:rsidTr="00667DD7">
        <w:tc>
          <w:tcPr>
            <w:tcW w:w="2880" w:type="dxa"/>
          </w:tcPr>
          <w:p w14:paraId="6847C79E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Speed</w:t>
            </w:r>
          </w:p>
        </w:tc>
        <w:tc>
          <w:tcPr>
            <w:tcW w:w="2880" w:type="dxa"/>
          </w:tcPr>
          <w:p w14:paraId="24C1E007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Slower due to control mechanisms</w:t>
            </w:r>
          </w:p>
        </w:tc>
        <w:tc>
          <w:tcPr>
            <w:tcW w:w="2880" w:type="dxa"/>
          </w:tcPr>
          <w:p w14:paraId="3CBC2809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Faster due to minimal protocol overhead</w:t>
            </w:r>
          </w:p>
        </w:tc>
      </w:tr>
      <w:tr w:rsidR="00667DD7" w:rsidRPr="00667DD7" w14:paraId="0A301C92" w14:textId="77777777" w:rsidTr="00667DD7">
        <w:tc>
          <w:tcPr>
            <w:tcW w:w="2880" w:type="dxa"/>
          </w:tcPr>
          <w:p w14:paraId="7D56A419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Handling</w:t>
            </w:r>
          </w:p>
        </w:tc>
        <w:tc>
          <w:tcPr>
            <w:tcW w:w="2880" w:type="dxa"/>
          </w:tcPr>
          <w:p w14:paraId="7FE24964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Includes retransmission and checksums</w:t>
            </w:r>
          </w:p>
        </w:tc>
        <w:tc>
          <w:tcPr>
            <w:tcW w:w="2880" w:type="dxa"/>
          </w:tcPr>
          <w:p w14:paraId="27267A57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Minimal; relies on application for error handling</w:t>
            </w:r>
          </w:p>
        </w:tc>
      </w:tr>
      <w:tr w:rsidR="00667DD7" w:rsidRPr="00667DD7" w14:paraId="55DC6022" w14:textId="77777777" w:rsidTr="00667DD7">
        <w:tc>
          <w:tcPr>
            <w:tcW w:w="2880" w:type="dxa"/>
          </w:tcPr>
          <w:p w14:paraId="72C4D305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Cases</w:t>
            </w:r>
          </w:p>
        </w:tc>
        <w:tc>
          <w:tcPr>
            <w:tcW w:w="2880" w:type="dxa"/>
          </w:tcPr>
          <w:p w14:paraId="03E059AF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Web, email, file transfer</w:t>
            </w:r>
          </w:p>
        </w:tc>
        <w:tc>
          <w:tcPr>
            <w:tcW w:w="2880" w:type="dxa"/>
          </w:tcPr>
          <w:p w14:paraId="50DD5395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Streaming, gaming, DNS</w:t>
            </w:r>
          </w:p>
        </w:tc>
      </w:tr>
      <w:tr w:rsidR="00667DD7" w:rsidRPr="00667DD7" w14:paraId="1602E627" w14:textId="77777777" w:rsidTr="00667DD7">
        <w:tc>
          <w:tcPr>
            <w:tcW w:w="2880" w:type="dxa"/>
          </w:tcPr>
          <w:p w14:paraId="0260CC80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Congestion Handling</w:t>
            </w:r>
          </w:p>
        </w:tc>
        <w:tc>
          <w:tcPr>
            <w:tcW w:w="2880" w:type="dxa"/>
          </w:tcPr>
          <w:p w14:paraId="5691FD4D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TCP detects congestion and adjusts data flow</w:t>
            </w:r>
          </w:p>
        </w:tc>
        <w:tc>
          <w:tcPr>
            <w:tcW w:w="2880" w:type="dxa"/>
          </w:tcPr>
          <w:p w14:paraId="39AF52A9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UDP lacks built-in congestion control</w:t>
            </w:r>
          </w:p>
        </w:tc>
      </w:tr>
    </w:tbl>
    <w:p w14:paraId="084427F5" w14:textId="77777777" w:rsidR="007E68CB" w:rsidRPr="00667DD7" w:rsidRDefault="007E68CB" w:rsidP="00A507C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BDA7EA" w14:textId="77777777" w:rsidR="007E68CB" w:rsidRDefault="00000000" w:rsidP="00A507C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>4. TCP/IP Model Diagram</w:t>
      </w:r>
    </w:p>
    <w:p w14:paraId="431AB93C" w14:textId="77777777" w:rsidR="00A507CE" w:rsidRDefault="00A507CE" w:rsidP="00A507CE">
      <w:pPr>
        <w:spacing w:line="480" w:lineRule="auto"/>
      </w:pPr>
    </w:p>
    <w:p w14:paraId="1F8EF1E9" w14:textId="673B3EA2" w:rsidR="00A507CE" w:rsidRDefault="00A507CE" w:rsidP="00A507CE">
      <w:pPr>
        <w:spacing w:line="480" w:lineRule="auto"/>
      </w:pPr>
      <w:r>
        <w:fldChar w:fldCharType="begin"/>
      </w:r>
      <w:r>
        <w:instrText xml:space="preserve"> INCLUDEPICTURE "https://www.simplilearn.com/ice9/free_resources_article_thumb/TCP_Model_7.png"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8B09FE1" wp14:editId="19081C88">
            <wp:extent cx="5486400" cy="3022600"/>
            <wp:effectExtent l="0" t="0" r="0" b="0"/>
            <wp:docPr id="247828786" name="Picture 1" descr="What is the TCP/IP Model? The Internet Protocol S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the TCP/IP Model? The Internet Protocol Su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A582BCA" w14:textId="58F555DB" w:rsidR="00A507CE" w:rsidRDefault="00A507CE" w:rsidP="00A507CE">
      <w:pPr>
        <w:spacing w:line="480" w:lineRule="auto"/>
      </w:pPr>
      <w:r>
        <w:t xml:space="preserve">Source: </w:t>
      </w:r>
      <w:hyperlink r:id="rId7" w:history="1">
        <w:r w:rsidRPr="00F74BA8">
          <w:rPr>
            <w:rStyle w:val="Hyperlink"/>
          </w:rPr>
          <w:t>https://www.simplilearn.com/tutorials/cyber-security-tutorial/what-is-tcp-ip-model</w:t>
        </w:r>
      </w:hyperlink>
    </w:p>
    <w:p w14:paraId="32FB445E" w14:textId="77777777" w:rsidR="00A507CE" w:rsidRDefault="00A507CE" w:rsidP="00A507C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797A8E" w14:textId="3591BC8D" w:rsidR="007E68CB" w:rsidRPr="00667DD7" w:rsidRDefault="00000000" w:rsidP="00A507C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>5. TCP/IP vs OSI Model: Comparative Analysis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67DD7" w:rsidRPr="00667DD7" w14:paraId="4BA23741" w14:textId="77777777" w:rsidTr="00A50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5F50E2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OSI Model (7 Layers)</w:t>
            </w:r>
          </w:p>
        </w:tc>
        <w:tc>
          <w:tcPr>
            <w:tcW w:w="2880" w:type="dxa"/>
          </w:tcPr>
          <w:p w14:paraId="5EAEC9E3" w14:textId="77777777" w:rsidR="007E68CB" w:rsidRPr="00667DD7" w:rsidRDefault="00000000" w:rsidP="00A507C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TCP/IP Model (4 Layers)</w:t>
            </w:r>
          </w:p>
        </w:tc>
        <w:tc>
          <w:tcPr>
            <w:tcW w:w="2880" w:type="dxa"/>
          </w:tcPr>
          <w:p w14:paraId="7283F6DB" w14:textId="77777777" w:rsidR="007E68CB" w:rsidRPr="00667DD7" w:rsidRDefault="00000000" w:rsidP="00A507C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Protocols and Examples</w:t>
            </w:r>
          </w:p>
        </w:tc>
      </w:tr>
      <w:tr w:rsidR="00667DD7" w:rsidRPr="00667DD7" w14:paraId="5CF53313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2E90A8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Application</w:t>
            </w:r>
          </w:p>
        </w:tc>
        <w:tc>
          <w:tcPr>
            <w:tcW w:w="2880" w:type="dxa"/>
          </w:tcPr>
          <w:p w14:paraId="7A7040EA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Application</w:t>
            </w:r>
          </w:p>
        </w:tc>
        <w:tc>
          <w:tcPr>
            <w:tcW w:w="2880" w:type="dxa"/>
          </w:tcPr>
          <w:p w14:paraId="3F774094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HTTP, FTP, DNS, SMTP</w:t>
            </w:r>
          </w:p>
        </w:tc>
      </w:tr>
      <w:tr w:rsidR="00667DD7" w:rsidRPr="00667DD7" w14:paraId="651C9E22" w14:textId="77777777" w:rsidTr="00A50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B53A6A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Presentation</w:t>
            </w:r>
          </w:p>
        </w:tc>
        <w:tc>
          <w:tcPr>
            <w:tcW w:w="2880" w:type="dxa"/>
          </w:tcPr>
          <w:p w14:paraId="548EDE88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Application</w:t>
            </w:r>
          </w:p>
        </w:tc>
        <w:tc>
          <w:tcPr>
            <w:tcW w:w="2880" w:type="dxa"/>
          </w:tcPr>
          <w:p w14:paraId="07FBE213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SSL/TLS, ASCII, JPEG</w:t>
            </w:r>
          </w:p>
        </w:tc>
      </w:tr>
      <w:tr w:rsidR="00667DD7" w:rsidRPr="00667DD7" w14:paraId="6F2CA04C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5EB7724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Session</w:t>
            </w:r>
          </w:p>
        </w:tc>
        <w:tc>
          <w:tcPr>
            <w:tcW w:w="2880" w:type="dxa"/>
          </w:tcPr>
          <w:p w14:paraId="05464C11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Application</w:t>
            </w:r>
          </w:p>
        </w:tc>
        <w:tc>
          <w:tcPr>
            <w:tcW w:w="2880" w:type="dxa"/>
          </w:tcPr>
          <w:p w14:paraId="74E0CD30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NetBIOS, RPC</w:t>
            </w:r>
          </w:p>
        </w:tc>
      </w:tr>
      <w:tr w:rsidR="00667DD7" w:rsidRPr="00667DD7" w14:paraId="41D23BC3" w14:textId="77777777" w:rsidTr="00A50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E0E792D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Transport</w:t>
            </w:r>
          </w:p>
        </w:tc>
        <w:tc>
          <w:tcPr>
            <w:tcW w:w="2880" w:type="dxa"/>
          </w:tcPr>
          <w:p w14:paraId="2C4B66AD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</w:t>
            </w:r>
          </w:p>
        </w:tc>
        <w:tc>
          <w:tcPr>
            <w:tcW w:w="2880" w:type="dxa"/>
          </w:tcPr>
          <w:p w14:paraId="63AEBE95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TCP, UDP</w:t>
            </w:r>
          </w:p>
        </w:tc>
      </w:tr>
      <w:tr w:rsidR="00667DD7" w:rsidRPr="00667DD7" w14:paraId="5C31028A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94B7551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Network</w:t>
            </w:r>
          </w:p>
        </w:tc>
        <w:tc>
          <w:tcPr>
            <w:tcW w:w="2880" w:type="dxa"/>
          </w:tcPr>
          <w:p w14:paraId="1EE07739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</w:t>
            </w:r>
          </w:p>
        </w:tc>
        <w:tc>
          <w:tcPr>
            <w:tcW w:w="2880" w:type="dxa"/>
          </w:tcPr>
          <w:p w14:paraId="244A9489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IP, ICMP, ARP</w:t>
            </w:r>
          </w:p>
        </w:tc>
      </w:tr>
      <w:tr w:rsidR="00667DD7" w:rsidRPr="00667DD7" w14:paraId="2E0C0E5E" w14:textId="77777777" w:rsidTr="00A50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3B5FDE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Data Link</w:t>
            </w:r>
          </w:p>
        </w:tc>
        <w:tc>
          <w:tcPr>
            <w:tcW w:w="2880" w:type="dxa"/>
          </w:tcPr>
          <w:p w14:paraId="03D9AB88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Network Access</w:t>
            </w:r>
          </w:p>
        </w:tc>
        <w:tc>
          <w:tcPr>
            <w:tcW w:w="2880" w:type="dxa"/>
          </w:tcPr>
          <w:p w14:paraId="509638C0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Ethernet, MAC, PPP</w:t>
            </w:r>
          </w:p>
        </w:tc>
      </w:tr>
      <w:tr w:rsidR="00A507CE" w:rsidRPr="00667DD7" w14:paraId="4E16F226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900637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Physical</w:t>
            </w:r>
          </w:p>
        </w:tc>
        <w:tc>
          <w:tcPr>
            <w:tcW w:w="2880" w:type="dxa"/>
          </w:tcPr>
          <w:p w14:paraId="734B2C31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Network Access</w:t>
            </w:r>
          </w:p>
        </w:tc>
        <w:tc>
          <w:tcPr>
            <w:tcW w:w="2880" w:type="dxa"/>
          </w:tcPr>
          <w:p w14:paraId="25EB4731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Cables, Hubs, Radio Signals</w:t>
            </w:r>
          </w:p>
        </w:tc>
      </w:tr>
    </w:tbl>
    <w:p w14:paraId="0240CD5B" w14:textId="77777777" w:rsidR="00A507CE" w:rsidRPr="00667DD7" w:rsidRDefault="00A507CE" w:rsidP="00A507C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706E6A" w14:textId="77777777" w:rsidR="007E68CB" w:rsidRPr="00667DD7" w:rsidRDefault="00000000" w:rsidP="00A507C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DD7">
        <w:rPr>
          <w:rFonts w:ascii="Times New Roman" w:hAnsi="Times New Roman" w:cs="Times New Roman"/>
          <w:color w:val="000000" w:themeColor="text1"/>
          <w:sz w:val="24"/>
          <w:szCs w:val="24"/>
        </w:rPr>
        <w:t>6. IPv4 vs IPv6: A Detailed Comparison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67DD7" w:rsidRPr="00667DD7" w14:paraId="21A7EE0F" w14:textId="77777777" w:rsidTr="00A50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48C4EE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Feature</w:t>
            </w:r>
          </w:p>
        </w:tc>
        <w:tc>
          <w:tcPr>
            <w:tcW w:w="2880" w:type="dxa"/>
          </w:tcPr>
          <w:p w14:paraId="4DB7C8EF" w14:textId="77777777" w:rsidR="007E68CB" w:rsidRPr="00667DD7" w:rsidRDefault="00000000" w:rsidP="00A507C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IPv4</w:t>
            </w:r>
          </w:p>
        </w:tc>
        <w:tc>
          <w:tcPr>
            <w:tcW w:w="2880" w:type="dxa"/>
          </w:tcPr>
          <w:p w14:paraId="1EA456F0" w14:textId="77777777" w:rsidR="007E68CB" w:rsidRPr="00667DD7" w:rsidRDefault="00000000" w:rsidP="00A507C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IPv6</w:t>
            </w:r>
          </w:p>
        </w:tc>
      </w:tr>
      <w:tr w:rsidR="00667DD7" w:rsidRPr="00667DD7" w14:paraId="60823A0E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2648A1E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 Length</w:t>
            </w:r>
          </w:p>
        </w:tc>
        <w:tc>
          <w:tcPr>
            <w:tcW w:w="2880" w:type="dxa"/>
          </w:tcPr>
          <w:p w14:paraId="2613847B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bits</w:t>
            </w:r>
          </w:p>
        </w:tc>
        <w:tc>
          <w:tcPr>
            <w:tcW w:w="2880" w:type="dxa"/>
          </w:tcPr>
          <w:p w14:paraId="55CE2585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 bits</w:t>
            </w:r>
          </w:p>
        </w:tc>
      </w:tr>
      <w:tr w:rsidR="00667DD7" w:rsidRPr="00667DD7" w14:paraId="183108A8" w14:textId="77777777" w:rsidTr="00A50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EFA03A6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 Format</w:t>
            </w:r>
          </w:p>
        </w:tc>
        <w:tc>
          <w:tcPr>
            <w:tcW w:w="2880" w:type="dxa"/>
          </w:tcPr>
          <w:p w14:paraId="586AEBF8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Decimal (e.g., 192.0.2.1)</w:t>
            </w:r>
          </w:p>
        </w:tc>
        <w:tc>
          <w:tcPr>
            <w:tcW w:w="2880" w:type="dxa"/>
          </w:tcPr>
          <w:p w14:paraId="18EB5BE4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Hexadecimal (e.g., 2001:0db8::1)</w:t>
            </w:r>
          </w:p>
        </w:tc>
      </w:tr>
      <w:tr w:rsidR="00667DD7" w:rsidRPr="00667DD7" w14:paraId="23D37F10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25CBCE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 Space</w:t>
            </w:r>
          </w:p>
        </w:tc>
        <w:tc>
          <w:tcPr>
            <w:tcW w:w="2880" w:type="dxa"/>
          </w:tcPr>
          <w:p w14:paraId="41086F35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~4.3 billion addresses</w:t>
            </w:r>
          </w:p>
        </w:tc>
        <w:tc>
          <w:tcPr>
            <w:tcW w:w="2880" w:type="dxa"/>
          </w:tcPr>
          <w:p w14:paraId="7B9F2821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~3.4×10³⁸ addresses</w:t>
            </w:r>
          </w:p>
        </w:tc>
      </w:tr>
      <w:tr w:rsidR="00667DD7" w:rsidRPr="00667DD7" w14:paraId="1B9B76B0" w14:textId="77777777" w:rsidTr="00A50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3BE5312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 Complexity</w:t>
            </w:r>
          </w:p>
        </w:tc>
        <w:tc>
          <w:tcPr>
            <w:tcW w:w="2880" w:type="dxa"/>
          </w:tcPr>
          <w:p w14:paraId="37858D3E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fields, 20 bytes</w:t>
            </w:r>
          </w:p>
        </w:tc>
        <w:tc>
          <w:tcPr>
            <w:tcW w:w="2880" w:type="dxa"/>
          </w:tcPr>
          <w:p w14:paraId="198843BD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fields, 40 bytes</w:t>
            </w:r>
          </w:p>
        </w:tc>
      </w:tr>
      <w:tr w:rsidR="00667DD7" w:rsidRPr="00667DD7" w14:paraId="7EC34E19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250D4A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Configuration</w:t>
            </w:r>
          </w:p>
        </w:tc>
        <w:tc>
          <w:tcPr>
            <w:tcW w:w="2880" w:type="dxa"/>
          </w:tcPr>
          <w:p w14:paraId="467B9112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Manual or via DHCP</w:t>
            </w:r>
          </w:p>
        </w:tc>
        <w:tc>
          <w:tcPr>
            <w:tcW w:w="2880" w:type="dxa"/>
          </w:tcPr>
          <w:p w14:paraId="0D793A6E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Stateless Auto-Configuration (SLAAC)</w:t>
            </w:r>
          </w:p>
        </w:tc>
      </w:tr>
      <w:tr w:rsidR="00667DD7" w:rsidRPr="00667DD7" w14:paraId="61856262" w14:textId="77777777" w:rsidTr="00A50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980181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Security</w:t>
            </w:r>
          </w:p>
        </w:tc>
        <w:tc>
          <w:tcPr>
            <w:tcW w:w="2880" w:type="dxa"/>
          </w:tcPr>
          <w:p w14:paraId="537E8568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Optional (IPSec)</w:t>
            </w:r>
          </w:p>
        </w:tc>
        <w:tc>
          <w:tcPr>
            <w:tcW w:w="2880" w:type="dxa"/>
          </w:tcPr>
          <w:p w14:paraId="37D0D4ED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Mandatory (IPSec is built-in)</w:t>
            </w:r>
          </w:p>
        </w:tc>
      </w:tr>
      <w:tr w:rsidR="00667DD7" w:rsidRPr="00667DD7" w14:paraId="4665DFD9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1C4515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Broadcast Support</w:t>
            </w:r>
          </w:p>
        </w:tc>
        <w:tc>
          <w:tcPr>
            <w:tcW w:w="2880" w:type="dxa"/>
          </w:tcPr>
          <w:p w14:paraId="38931DA8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7EE58680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(uses multicast and anycast)</w:t>
            </w:r>
          </w:p>
        </w:tc>
      </w:tr>
      <w:tr w:rsidR="00667DD7" w:rsidRPr="00667DD7" w14:paraId="7F798F59" w14:textId="77777777" w:rsidTr="00A50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4971B5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 Required?</w:t>
            </w:r>
          </w:p>
        </w:tc>
        <w:tc>
          <w:tcPr>
            <w:tcW w:w="2880" w:type="dxa"/>
          </w:tcPr>
          <w:p w14:paraId="159BF97C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Often used due to address exhaustion</w:t>
            </w:r>
          </w:p>
        </w:tc>
        <w:tc>
          <w:tcPr>
            <w:tcW w:w="2880" w:type="dxa"/>
          </w:tcPr>
          <w:p w14:paraId="1BBEBD86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required</w:t>
            </w:r>
          </w:p>
        </w:tc>
      </w:tr>
      <w:tr w:rsidR="00667DD7" w:rsidRPr="00667DD7" w14:paraId="657D1BD2" w14:textId="77777777" w:rsidTr="00A5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7D4915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Mobility Support</w:t>
            </w:r>
          </w:p>
        </w:tc>
        <w:tc>
          <w:tcPr>
            <w:tcW w:w="2880" w:type="dxa"/>
          </w:tcPr>
          <w:p w14:paraId="62699F4A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Limited</w:t>
            </w:r>
          </w:p>
        </w:tc>
        <w:tc>
          <w:tcPr>
            <w:tcW w:w="2880" w:type="dxa"/>
          </w:tcPr>
          <w:p w14:paraId="0910D30C" w14:textId="77777777" w:rsidR="007E68CB" w:rsidRPr="00667DD7" w:rsidRDefault="00000000" w:rsidP="00A507C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Native support for mobility and multihoming</w:t>
            </w:r>
          </w:p>
        </w:tc>
      </w:tr>
      <w:tr w:rsidR="00A507CE" w:rsidRPr="00667DD7" w14:paraId="5D85722A" w14:textId="77777777" w:rsidTr="00A50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BA1246E" w14:textId="77777777" w:rsidR="007E68CB" w:rsidRPr="00667DD7" w:rsidRDefault="00000000" w:rsidP="00A507C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Deployment</w:t>
            </w:r>
          </w:p>
        </w:tc>
        <w:tc>
          <w:tcPr>
            <w:tcW w:w="2880" w:type="dxa"/>
          </w:tcPr>
          <w:p w14:paraId="3FFF3AF8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Widely deployed</w:t>
            </w:r>
          </w:p>
        </w:tc>
        <w:tc>
          <w:tcPr>
            <w:tcW w:w="2880" w:type="dxa"/>
          </w:tcPr>
          <w:p w14:paraId="3D861FF9" w14:textId="77777777" w:rsidR="007E68CB" w:rsidRPr="00667DD7" w:rsidRDefault="00000000" w:rsidP="00A507C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Slowly replacing IPv4</w:t>
            </w:r>
          </w:p>
        </w:tc>
      </w:tr>
    </w:tbl>
    <w:p w14:paraId="6379A5E0" w14:textId="77777777" w:rsidR="007E68CB" w:rsidRPr="00667DD7" w:rsidRDefault="007E68CB" w:rsidP="00A507C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92CCBB" w14:textId="7507DF07" w:rsidR="007E68CB" w:rsidRPr="00667DD7" w:rsidRDefault="007E68CB" w:rsidP="00A507C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68CB" w:rsidRPr="00667D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4348E"/>
    <w:multiLevelType w:val="hybridMultilevel"/>
    <w:tmpl w:val="E0D2567C"/>
    <w:lvl w:ilvl="0" w:tplc="DEA4C2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E1C3C"/>
    <w:multiLevelType w:val="hybridMultilevel"/>
    <w:tmpl w:val="D164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64763">
    <w:abstractNumId w:val="8"/>
  </w:num>
  <w:num w:numId="2" w16cid:durableId="1583565200">
    <w:abstractNumId w:val="6"/>
  </w:num>
  <w:num w:numId="3" w16cid:durableId="500238573">
    <w:abstractNumId w:val="5"/>
  </w:num>
  <w:num w:numId="4" w16cid:durableId="555823719">
    <w:abstractNumId w:val="4"/>
  </w:num>
  <w:num w:numId="5" w16cid:durableId="1170674774">
    <w:abstractNumId w:val="7"/>
  </w:num>
  <w:num w:numId="6" w16cid:durableId="938025407">
    <w:abstractNumId w:val="3"/>
  </w:num>
  <w:num w:numId="7" w16cid:durableId="706762175">
    <w:abstractNumId w:val="2"/>
  </w:num>
  <w:num w:numId="8" w16cid:durableId="1670136984">
    <w:abstractNumId w:val="1"/>
  </w:num>
  <w:num w:numId="9" w16cid:durableId="1495343558">
    <w:abstractNumId w:val="0"/>
  </w:num>
  <w:num w:numId="10" w16cid:durableId="1693872670">
    <w:abstractNumId w:val="10"/>
  </w:num>
  <w:num w:numId="11" w16cid:durableId="903838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01F"/>
    <w:rsid w:val="00667DD7"/>
    <w:rsid w:val="007E68CB"/>
    <w:rsid w:val="00A507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EFA15"/>
  <w14:defaultImageDpi w14:val="300"/>
  <w15:docId w15:val="{81E9E7E2-4315-E548-BDB4-EA3B451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3">
    <w:name w:val="Plain Table 3"/>
    <w:basedOn w:val="TableNormal"/>
    <w:uiPriority w:val="99"/>
    <w:rsid w:val="00667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99"/>
    <w:rsid w:val="00667D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99"/>
    <w:rsid w:val="00667D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99"/>
    <w:rsid w:val="00A507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A507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A507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A507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implilearn.com/tutorials/cyber-security-tutorial/what-is-tcp-ip-mod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Oluwatobiloba Adenipekun</cp:lastModifiedBy>
  <cp:revision>2</cp:revision>
  <dcterms:created xsi:type="dcterms:W3CDTF">2013-12-23T23:15:00Z</dcterms:created>
  <dcterms:modified xsi:type="dcterms:W3CDTF">2025-07-26T13:30:00Z</dcterms:modified>
  <cp:category/>
</cp:coreProperties>
</file>